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书名：连续纺纱与璃心的纺纱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连续纺纱与璃心的纺纱 评论地址：https://www.jiaokey.com/book/detail/11780434.html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