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书名：吉斯  585型自卸汽车升降机构的技术保养与修理</w:t>
      </w:r>
    </w:p>
    <w:p>
      <w:r>
        <w:t>作者：（苏）阿夫顿金（Х.Н.）著；胡柏城译</w:t>
      </w:r>
    </w:p>
    <w:p>
      <w:r>
        <w:t>出版社：北京：建筑工程出版社</w:t>
      </w:r>
    </w:p>
    <w:p>
      <w:r>
        <w:t>出版日期：1959.06</w:t>
      </w:r>
    </w:p>
    <w:p>
      <w:r>
        <w:t>总页数：52</w:t>
      </w:r>
    </w:p>
    <w:p>
      <w:r>
        <w:t>更多请访问教客网: www.jiaokey.com</w:t>
      </w:r>
    </w:p>
    <w:p>
      <w:r>
        <w:t>吉斯  585型自卸汽车升降机构的技术保养与修理 评论地址：https://www.jiaokey.com/book/detail/11780425.html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