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书名：砾石地沥青混凝土路面的施工经验</w:t>
      </w:r>
    </w:p>
    <w:p>
      <w:r>
        <w:t>作者：（苏）阿克思诺维奇，Е.В.著；罗宏才译</w:t>
      </w:r>
    </w:p>
    <w:p>
      <w:r>
        <w:t>出版社：北京:人民交通出版社,1960.01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砾石地沥青混凝土路面的施工经验 评论地址：https://www.jiaokey.com/book/detail/11780413.html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