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广西2YR-1型人力水稻拔秧机</w:t>
      </w:r>
    </w:p>
    <w:p>
      <w:r>
        <w:rPr>
          <w:rFonts w:ascii="宋体" w:hAnsi="宋体" w:eastAsia="宋体"/>
          <w:sz w:val="24"/>
        </w:rPr>
        <w:t>广西壮族自治区革委会农业机械管理局主编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广西2YR-1型人力水稻拔秧机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广西壮族自治区革委会农业机械管理局主编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水稻拔秧机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本书出售、求购地址：https://www.jiaokey.com/book/detail/11780404.html</w:t>
      </w:r>
    </w:p>
    <w:p>
      <w:r>
        <w:t>更多相关图书推荐：https://www.jiaokey.com</w:t>
      </w:r>
    </w:p>
    <w:p>
      <w:r>
        <w:t>广西壮族自治区革委会农业机械管理局主编 其他作品：https://www.jiaokey.com/tag/广西壮族自治区革委会农业机械管理局主编.html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关键词搜索：https://www.jiaokey.com/tag/水稻拔秧机.html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