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神经组织染色法手册</w:t>
      </w:r>
    </w:p>
    <w:p>
      <w:r>
        <w:rPr>
          <w:rFonts w:ascii="宋体" w:hAnsi="宋体" w:eastAsia="宋体"/>
          <w:sz w:val="24"/>
        </w:rPr>
        <w:t>冯应琨译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神经组织染色法手册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冯应琨译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华北医刊社,1951.12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本书出售、求购地址：https://www.jiaokey.com/book/detail/11780376.html</w:t>
      </w:r>
    </w:p>
    <w:p>
      <w:r>
        <w:t>更多相关图书推荐：https://www.jiaokey.com</w:t>
      </w:r>
    </w:p>
    <w:p>
      <w:r>
        <w:t>冯应琨译 其他作品：https://www.jiaokey.com/tag/冯应琨译.html</w:t>
      </w:r>
    </w:p>
    <w:p>
      <w:r>
        <w:t>华北医刊社,1951.12 出版图书：https://www.jiaokey.com/tag/华北医刊社,1951.12.html</w:t>
      </w:r>
    </w:p>
    <w:p>
      <w:r>
        <w:t>关键词搜索：https://www.jiaokey.com/tag/神经组织染色法手册.html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