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书名：肖培俊驾驶保修木炭汽车的经验</w:t>
      </w:r>
    </w:p>
    <w:p>
      <w:r>
        <w:t>作者：中国公路运输工会湖南省委员会编</w:t>
      </w:r>
    </w:p>
    <w:p>
      <w:r>
        <w:t>出版社：北京:人民交通出版社,1959.10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肖培俊驾驶保修木炭汽车的经验 评论地址：https://www.jiaokey.com/book/detail/11780360.html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