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兽医产科学和雌畜科学</w:t>
      </w:r>
    </w:p>
    <w:p>
      <w:r>
        <w:rPr>
          <w:rFonts w:ascii="宋体" w:hAnsi="宋体" w:eastAsia="宋体"/>
          <w:sz w:val="24"/>
        </w:rPr>
        <w:t>（苏）古巴列维奇（Я.Г.Губаревич）著；黄宗銮等译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兽医产科学和雌畜科学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（苏）古巴列维奇（Я.Г.Губаревич）著；黄宗銮等译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家畜产科(学科: 专业学校 学科: 教学参考资料) 母畜-兽医学(学科: 专业学校 学科: 教学参考资料) 兽医学-母畜(学科: 专业学校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本书出售、求购地址：https://www.jiaokey.com/book/detail/11780354.html</w:t>
      </w:r>
    </w:p>
    <w:p>
      <w:r>
        <w:t>更多相关图书推荐：https://www.jiaokey.com</w:t>
      </w:r>
    </w:p>
    <w:p>
      <w:r>
        <w:t>（苏）古巴列维奇（Я.Г.Губаревич）著；黄宗銮等译 其他作品：https://www.jiaokey.com/tag/（苏）古巴列维奇（Я.Г.Губаревич）著；黄宗銮等译.html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关键词搜索：https://www.jiaokey.com/tag/家畜产科(学科: 专业学校 学科: 教学参考资料) 母畜-兽医学(学科: 专业学校 学科: 教学参考资料) 兽医学-母畜(学科: 专业学校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