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怎样合理施用农家肥料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怎样合理施用农家肥料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本书出售、求购地址：https://www.jiaokey.com/book/detail/11780305.html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关键词搜索：https://www.jiaokey.com/tag/怎样合理施用农家肥料.html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