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贾思勰  齐民要术序</w:t>
      </w:r>
    </w:p>
    <w:p>
      <w:r>
        <w:rPr>
          <w:rFonts w:ascii="宋体" w:hAnsi="宋体" w:eastAsia="宋体"/>
          <w:sz w:val="24"/>
        </w:rPr>
        <w:t>天津市农林局三结合理论研究小组译注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贾思勰  齐民要术序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天津市农林局三结合理论研究小组译注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本书出售、求购地址：https://www.jiaokey.com/book/detail/11780302.html</w:t>
      </w:r>
    </w:p>
    <w:p>
      <w:r>
        <w:t>更多相关图书推荐：https://www.jiaokey.com</w:t>
      </w:r>
    </w:p>
    <w:p>
      <w:r>
        <w:t>天津市农林局三结合理论研究小组译注 其他作品：https://www.jiaokey.com/tag/天津市农林局三结合理论研究小组译注.html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关键词搜索：https://www.jiaokey.com/tag/贾思勰  齐民要术序.html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