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把耕畜养得又肥又壮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把耕畜养得又肥又壮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役畜(学科: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本书出售、求购地址：https://www.jiaokey.com/book/detail/11780280.html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关键词搜索：https://www.jiaokey.com/tag/役畜(学科: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