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社社办林场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社社办林场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本书出售、求购地址：https://www.jiaokey.com/book/detail/11780261.html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关键词搜索：https://www.jiaokey.com/tag/社社办林场.html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