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养羊及其他畜牧业  试用本  畜牧兽医专业适用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养羊及其他畜牧业  试用本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本书出售、求购地址：https://www.jiaokey.com/book/detail/11780257.html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养羊及其他畜牧业  试用本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