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树苗猝倒病的防治</w:t>
      </w:r>
    </w:p>
    <w:p>
      <w:r>
        <w:rPr>
          <w:rFonts w:ascii="宋体" w:hAnsi="宋体" w:eastAsia="宋体"/>
          <w:sz w:val="24"/>
        </w:rPr>
        <w:t>（苏）茹拉夫列夫（И.И.Журавлев）等著；陈置等译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树苗猝倒病的防治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（苏）茹拉夫列夫（И.И.Журавлев）等著；陈置等译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苗木-猝倒病(学科: 防治) 猝倒病-苗木(学科: 防治)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本书出售、求购地址：https://www.jiaokey.com/book/detail/11780246.html</w:t>
      </w:r>
    </w:p>
    <w:p>
      <w:r>
        <w:t>更多相关图书推荐：https://www.jiaokey.com</w:t>
      </w:r>
    </w:p>
    <w:p>
      <w:r>
        <w:t>（苏）茹拉夫列夫（И.И.Журавлев）等著；陈置等译 其他作品：https://www.jiaokey.com/tag/（苏）茹拉夫列夫（И.И.Журавлев）等著；陈置等译.html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关键词搜索：https://www.jiaokey.com/tag/苗木-猝倒病(学科: 防治) 猝倒病-苗木(学科: 防治).html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