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贵州黄牛杂交改良调查报告</w:t>
      </w:r>
    </w:p>
    <w:p>
      <w:r>
        <w:rPr>
          <w:rFonts w:ascii="宋体" w:hAnsi="宋体" w:eastAsia="宋体"/>
          <w:sz w:val="24"/>
        </w:rPr>
        <w:t>钱定寛，黄自强，劳作新著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贵州黄牛杂交改良调查报告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钱定寛，黄自强，劳作新著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本书出售、求购地址：https://www.jiaokey.com/book/detail/11780242.html</w:t>
      </w:r>
    </w:p>
    <w:p>
      <w:r>
        <w:t>更多相关图书推荐：https://www.jiaokey.com</w:t>
      </w:r>
    </w:p>
    <w:p>
      <w:r>
        <w:t>钱定寛，黄自强，劳作新著 其他作品：https://www.jiaokey.com/tag/钱定寛，黄自强，劳作新著.html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关键词搜索：https://www.jiaokey.com/tag/贵州黄牛杂交改良调查报告.html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