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高等农业学校二年制专修科  家畜流行病附微生物学  试用本  畜牧兽医专业适用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高等农业学校二年制专修科  家畜流行病附微生物学  试用本  畜牧兽医专业适用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本书出售、求购地址：https://www.jiaokey.com/book/detail/11780229.html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关键词搜索：https://www.jiaokey.com/tag/高等农业学校二年制专修科  家畜流行病附微生物学  试用本  畜牧兽医专业适用.html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