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高等农业学校二年制专修科  畜牧兽医教学计划与教学大纲  草案  合订本  畜牧兽医专业适用</w:t>
      </w:r>
    </w:p>
    <w:p>
      <w:r>
        <w:rPr>
          <w:rFonts w:ascii="宋体" w:hAnsi="宋体" w:eastAsia="宋体"/>
          <w:sz w:val="24"/>
        </w:rPr>
        <w:t>河南省农林厅教材编辑委员会编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高等农业学校二年制专修科  畜牧兽医教学计划与教学大纲  草案  合订本  畜牧兽医专业适用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河南省农林厅教材编辑委员会编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本书出售、求购地址：https://www.jiaokey.com/book/detail/11780228.html</w:t>
      </w:r>
    </w:p>
    <w:p>
      <w:r>
        <w:t>更多相关图书推荐：https://www.jiaokey.com</w:t>
      </w:r>
    </w:p>
    <w:p>
      <w:r>
        <w:t>河南省农林厅教材编辑委员会编 其他作品：https://www.jiaokey.com/tag/河南省农林厅教材编辑委员会编.html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关键词搜索：https://www.jiaokey.com/tag/高等农业学校二年制专修科  畜牧兽医教学计划与教学大纲  草案  合订本  畜牧兽医专业适用.html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