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中等农业学校参考书  农畜内科非传染病病理学与治疗学及诊断学基础  上</w:t>
      </w:r>
    </w:p>
    <w:p>
      <w:r>
        <w:rPr>
          <w:rFonts w:ascii="宋体" w:hAnsi="宋体" w:eastAsia="宋体"/>
          <w:sz w:val="24"/>
        </w:rPr>
        <w:t>包恰罗夫著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中等农业学校参考书  农畜内科非传染病病理学与治疗学及诊断学基础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包恰罗夫著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本书出售、求购地址：https://www.jiaokey.com/book/detail/11780209.html</w:t>
      </w:r>
    </w:p>
    <w:p>
      <w:r>
        <w:t>更多相关图书推荐：https://www.jiaokey.com</w:t>
      </w:r>
    </w:p>
    <w:p>
      <w:r>
        <w:t>包恰罗夫著 其他作品：https://www.jiaokey.com/tag/包恰罗夫著.html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关键词搜索：https://www.jiaokey.com/tag/中等农业学校参考书  农畜内科非传染病病理学与治疗学及诊断学基础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