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书名：蛋品工艺资料汇编  第2辑  消灭沙门氏菌的经验</w:t>
      </w:r>
    </w:p>
    <w:p>
      <w:r>
        <w:t>作者：轻工业部食品一局第三处编</w:t>
      </w:r>
    </w:p>
    <w:p>
      <w:r>
        <w:t>出版社：轻工业出版社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蛋品工艺资料汇编  第2辑  消灭沙门氏菌的经验 评论地址：https://www.jiaokey.com/book/detail/11780187.html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