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家禽的繁育与饲养</w:t>
      </w:r>
    </w:p>
    <w:p>
      <w:r>
        <w:rPr>
          <w:rFonts w:ascii="宋体" w:hAnsi="宋体" w:eastAsia="宋体"/>
          <w:sz w:val="24"/>
        </w:rPr>
        <w:t>（苏）波格丹诺夫（М.Н.Богданов）著；冯志诚译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家禽的繁育与饲养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（苏）波格丹诺夫（М.Н.Богданов）著；冯志诚译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家禽(学科: 饲养管理)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本书出售、求购地址：https://www.jiaokey.com/book/detail/11780145.html</w:t>
      </w:r>
    </w:p>
    <w:p>
      <w:r>
        <w:t>更多相关图书推荐：https://www.jiaokey.com</w:t>
      </w:r>
    </w:p>
    <w:p>
      <w:r>
        <w:t>（苏）波格丹诺夫（М.Н.Богданов）著；冯志诚译 其他作品：https://www.jiaokey.com/tag/（苏）波格丹诺夫（М.Н.Богданов）著；冯志诚译.html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关键词搜索：https://www.jiaokey.com/tag/家禽(学科: 饲养管理).html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