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土壤有效性氮磷钾有机质成分及酸硷度的测定方法</w:t>
      </w:r>
    </w:p>
    <w:p>
      <w:r>
        <w:rPr>
          <w:rFonts w:ascii="宋体" w:hAnsi="宋体" w:eastAsia="宋体"/>
          <w:sz w:val="24"/>
        </w:rPr>
        <w:t>广东省南海县农林局土壤肥料化验室编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800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土壤有效性氮磷钾有机质成分及酸硷度的测定方法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广东省南海县农林局土壤肥料化验室编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土壤氮素(学科: 测定法) 土壤磷素(学科: 测定法) 土壤钾素(学科: 测定法) 土壤酸碱度(学科: 测定法)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本书出售、求购地址：https://www.jiaokey.com/book/detail/11780099.html</w:t>
      </w:r>
    </w:p>
    <w:p>
      <w:r>
        <w:t>更多相关图书推荐：https://www.jiaokey.com</w:t>
      </w:r>
    </w:p>
    <w:p>
      <w:r>
        <w:t>广东省南海县农林局土壤肥料化验室编 其他作品：https://www.jiaokey.com/tag/广东省南海县农林局土壤肥料化验室编.html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关键词搜索：https://www.jiaokey.com/tag/土壤氮素(学科: 测定法) 土壤磷素(学科: 测定法) 土壤钾素(学科: 测定法) 土壤酸碱度(学科: 测定法).html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