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西北水土保持区沟壑土坝的试验研究</w:t>
      </w:r>
    </w:p>
    <w:p>
      <w:r>
        <w:rPr>
          <w:rFonts w:ascii="宋体" w:hAnsi="宋体" w:eastAsia="宋体"/>
          <w:sz w:val="24"/>
        </w:rPr>
        <w:t>黄河水利委员会水利科学研究所，甘肃省水利厅水土保持所著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西北水土保持区沟壑土坝的试验研究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黄河水利委员会水利科学研究所，甘肃省水利厅水土保持所著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土坝(学科: 试验 地点: 西北地区)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本书出售、求购地址：https://www.jiaokey.com/book/detail/11780097.html</w:t>
      </w:r>
    </w:p>
    <w:p>
      <w:r>
        <w:t>更多相关图书推荐：https://www.jiaokey.com</w:t>
      </w:r>
    </w:p>
    <w:p>
      <w:r>
        <w:t>黄河水利委员会水利科学研究所，甘肃省水利厅水土保持所著 其他作品：https://www.jiaokey.com/tag/黄河水利委员会水利科学研究所，甘肃省水利厅水土保持所著.html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关键词搜索：https://www.jiaokey.com/tag/土坝(学科: 试验 地点: 西北地区).html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