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农田水利建设经验  第3辑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农田水利建设经验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本书出售、求购地址：https://www.jiaokey.com/book/detail/11780095.html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关键词搜索：https://www.jiaokey.com/tag/农田水利建设经验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