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  养马学  试用本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  养马学  试用本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本书出售、求购地址：https://www.jiaokey.com/book/detail/11780094.html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关键词搜索：https://www.jiaokey.com/tag/中等专业学校  养马学  试用本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