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上海市长征人民公社养鸡的经验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上海市长征人民公社养鸡的经验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本书出售、求购地址：https://www.jiaokey.com/book/detail/11780083.html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关键词搜索：https://www.jiaokey.com/tag/上海市长征人民公社养鸡的经验.html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