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书名：水产品综合利用  第4辑  海藻类</w:t>
      </w:r>
    </w:p>
    <w:p>
      <w:r>
        <w:t>作者：水产部供销司，轻工业部食品工业局编</w:t>
      </w:r>
    </w:p>
    <w:p>
      <w:r>
        <w:t>出版社：轻工业出版社</w:t>
      </w:r>
    </w:p>
    <w:p>
      <w:r>
        <w:t>出版日期：1959.08</w:t>
      </w:r>
    </w:p>
    <w:p>
      <w:r>
        <w:t>总页数：48</w:t>
      </w:r>
    </w:p>
    <w:p>
      <w:r>
        <w:t>更多请访问教客网: www.jiaokey.com</w:t>
      </w:r>
    </w:p>
    <w:p>
      <w:r>
        <w:t>水产品综合利用  第4辑  海藻类 评论地址：https://www.jiaokey.com/book/detail/11780066.html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