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先进改良农具的制造和使用  第1集</w:t>
      </w:r>
    </w:p>
    <w:p>
      <w:r>
        <w:rPr>
          <w:rFonts w:ascii="宋体" w:hAnsi="宋体" w:eastAsia="宋体"/>
          <w:sz w:val="24"/>
        </w:rPr>
        <w:t>河南省农林厅编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先进改良农具的制造和使用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改良农具(学科: 制造) 改良农具(学科: 使用)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本书出售、求购地址：https://www.jiaokey.com/book/detail/11780065.html</w:t>
      </w:r>
    </w:p>
    <w:p>
      <w:r>
        <w:t>更多相关图书推荐：https://www.jiaokey.com</w:t>
      </w:r>
    </w:p>
    <w:p>
      <w:r>
        <w:t>河南省农林厅编 其他作品：https://www.jiaokey.com/tag/河南省农林厅编.html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关键词搜索：https://www.jiaokey.com/tag/改良农具(学科: 制造) 改良农具(学科: 使用).html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