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家畜病理生理实验指导附示教参考资料</w:t>
      </w:r>
    </w:p>
    <w:p>
      <w:r>
        <w:rPr>
          <w:rFonts w:ascii="宋体" w:hAnsi="宋体" w:eastAsia="宋体"/>
          <w:sz w:val="24"/>
        </w:rPr>
        <w:t>常瀛生，于船等译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家畜病理生理实验指导附示教参考资料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常瀛生，于船等译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家畜-实验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本书出售、求购地址：https://www.jiaokey.com/book/detail/11780033.html</w:t>
      </w:r>
    </w:p>
    <w:p>
      <w:r>
        <w:t>更多相关图书推荐：https://www.jiaokey.com</w:t>
      </w:r>
    </w:p>
    <w:p>
      <w:r>
        <w:t>常瀛生，于船等译 其他作品：https://www.jiaokey.com/tag/常瀛生，于船等译.html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关键词搜索：https://www.jiaokey.com/tag/家畜-实验.html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