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畜牧微生物学实验指导</w:t>
      </w:r>
    </w:p>
    <w:p>
      <w:r>
        <w:rPr>
          <w:rFonts w:ascii="宋体" w:hAnsi="宋体" w:eastAsia="宋体"/>
          <w:sz w:val="24"/>
        </w:rPr>
        <w:t>（苏）扎鲁勃金斯基（Б.С.Зарубкинский），（苏）涅恰耶娃（Н.М.Нечаева）著；辛福盛等译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（苏）扎鲁勃金斯基（Б.С.Зарубкинский），（苏）涅恰耶娃（Н.М.Нечаева）著；辛福盛等译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兽医学:微生物学(学科: 实验) 微生物学:兽医学(学科: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本书出售、求购地址：https://www.jiaokey.com/book/detail/11780032.html</w:t>
      </w:r>
    </w:p>
    <w:p>
      <w:r>
        <w:t>更多相关图书推荐：https://www.jiaokey.com</w:t>
      </w:r>
    </w:p>
    <w:p>
      <w:r>
        <w:t>（苏）扎鲁勃金斯基（Б.С.Зарубкинский），（苏）涅恰耶娃（Н.М.Нечаева）著；辛福盛等译 其他作品：https://www.jiaokey.com/tag/（苏）扎鲁勃金斯基（Б.С.Зарубкинский），（苏）涅恰耶娃（Н.М.Нечаева）著；辛福盛等译.html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关键词搜索：https://www.jiaokey.com/tag/兽医学:微生物学(学科: 实验) 微生物学:兽医学(学科: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