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书名：铁路枢纽线路疏解</w:t>
      </w:r>
    </w:p>
    <w:p>
      <w:r>
        <w:t>作者：（苏）柯尔纳可夫（А.М.Корнаков）著；庚镇戬等译</w:t>
      </w:r>
    </w:p>
    <w:p>
      <w:r>
        <w:t>出版社：人民铁道出版社</w:t>
      </w:r>
    </w:p>
    <w:p>
      <w:r>
        <w:t>出版日期：1963.12</w:t>
      </w:r>
    </w:p>
    <w:p>
      <w:r>
        <w:t>总页数：170</w:t>
      </w:r>
    </w:p>
    <w:p>
      <w:r>
        <w:t>更多请访问教客网: www.jiaokey.com</w:t>
      </w:r>
    </w:p>
    <w:p>
      <w:r>
        <w:t>铁路枢纽线路疏解 评论地址：https://www.jiaokey.com/book/detail/11779987.html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