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集体农庄主席的工作</w:t>
      </w:r>
    </w:p>
    <w:p>
      <w:r>
        <w:rPr>
          <w:rFonts w:ascii="宋体" w:hAnsi="宋体" w:eastAsia="宋体"/>
          <w:sz w:val="24"/>
        </w:rPr>
        <w:t>辽宁省中苏友好协会筹备委员会编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集体农庄主席的工作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辽宁省中苏友好协会筹备委员会编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集体农庄(地点: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本书出售、求购地址：https://www.jiaokey.com/book/detail/11779963.html</w:t>
      </w:r>
    </w:p>
    <w:p>
      <w:r>
        <w:t>更多相关图书推荐：https://www.jiaokey.com</w:t>
      </w:r>
    </w:p>
    <w:p>
      <w:r>
        <w:t>辽宁省中苏友好协会筹备委员会编 其他作品：https://www.jiaokey.com/tag/辽宁省中苏友好协会筹备委员会编.html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关键词搜索：https://www.jiaokey.com/tag/集体农庄(地点: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