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初等农业学校土壤肥料学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初等农业学校土壤肥料学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土壤学:肥料学 肥料学:土壤学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本书出售、求购地址：https://www.jiaokey.com/book/detail/11779953.html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关键词搜索：https://www.jiaokey.com/tag/土壤学:肥料学 肥料学:土壤学.html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