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兽医药物学  试用本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兽医药物学  试用本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本书出售、求购地址：https://www.jiaokey.com/book/detail/11779950.html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河南省人民出版社 出版图书：https://www.jiaokey.com/tag/河南省人民出版社.html</w:t>
      </w:r>
    </w:p>
    <w:p>
      <w:r>
        <w:t>关键词搜索：https://www.jiaokey.com/tag/高等农业学校二年制专修科  兽医药物学  试用本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