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中等农业学校教科书初稿  养马学  动物饲养专业用</w:t>
      </w:r>
    </w:p>
    <w:p>
      <w:r>
        <w:rPr>
          <w:rFonts w:ascii="宋体" w:hAnsi="宋体" w:eastAsia="宋体"/>
          <w:sz w:val="24"/>
        </w:rPr>
        <w:t>中等农业学校养马学教科书编辑委员会编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中等农业学校教科书初稿  养马学  动物饲养专业用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中等农业学校养马学教科书编辑委员会编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本书出售、求购地址：https://www.jiaokey.com/book/detail/11779945.html</w:t>
      </w:r>
    </w:p>
    <w:p>
      <w:r>
        <w:t>更多相关图书推荐：https://www.jiaokey.com</w:t>
      </w:r>
    </w:p>
    <w:p>
      <w:r>
        <w:t>中等农业学校养马学教科书编辑委员会编 其他作品：https://www.jiaokey.com/tag/中等农业学校养马学教科书编辑委员会编.html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关键词搜索：https://www.jiaokey.com/tag/中等农业学校教科书初稿  养马学  动物饲养专业用.html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