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新鲜果蔬化学和商品学  上  果蔬化学  增订版</w:t>
      </w:r>
    </w:p>
    <w:p>
      <w:r>
        <w:rPr>
          <w:rFonts w:ascii="宋体" w:hAnsi="宋体" w:eastAsia="宋体"/>
          <w:sz w:val="24"/>
        </w:rPr>
        <w:t>（苏）策烈维提诺夫（Ф.В.Церевитинов）著；汪今等译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新鲜果蔬化学和商品学  上  果蔬化学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（苏）策烈维提诺夫（Ф.В.Церевитинов）著；汪今等译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水果-化学分析 化学分析-水果 蔬菜-化学分析 化学分析-蔬菜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本书出售、求购地址：https://www.jiaokey.com/book/detail/11779929.html</w:t>
      </w:r>
    </w:p>
    <w:p>
      <w:r>
        <w:t>更多相关图书推荐：https://www.jiaokey.com</w:t>
      </w:r>
    </w:p>
    <w:p>
      <w:r>
        <w:t>（苏）策烈维提诺夫（Ф.В.Церевитинов）著；汪今等译 其他作品：https://www.jiaokey.com/tag/（苏）策烈维提诺夫（Ф.В.Церевитинов）著；汪今等译.html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关键词搜索：https://www.jiaokey.com/tag/水果-化学分析 化学分析-水果 蔬菜-化学分析 化学分析-蔬菜.html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