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几种新式农具的修理方法</w:t>
      </w:r>
    </w:p>
    <w:p>
      <w:r>
        <w:rPr>
          <w:rFonts w:ascii="宋体" w:hAnsi="宋体" w:eastAsia="宋体"/>
          <w:sz w:val="24"/>
        </w:rPr>
        <w:t>甘肃省农林厅农业技术推广处编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几种新式农具的修理方法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甘肃省农林厅农业技术推广处编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本书出售、求购地址：https://www.jiaokey.com/book/detail/11779916.html</w:t>
      </w:r>
    </w:p>
    <w:p>
      <w:r>
        <w:t>更多相关图书推荐：https://www.jiaokey.com</w:t>
      </w:r>
    </w:p>
    <w:p>
      <w:r>
        <w:t>甘肃省农林厅农业技术推广处编 其他作品：https://www.jiaokey.com/tag/甘肃省农林厅农业技术推广处编.html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关键词搜索：https://www.jiaokey.com/tag/几种新式农具的修理方法.html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