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活的土壤  农业思想小史</w:t>
      </w:r>
    </w:p>
    <w:p>
      <w:r>
        <w:rPr>
          <w:rFonts w:ascii="宋体" w:hAnsi="宋体" w:eastAsia="宋体"/>
          <w:sz w:val="24"/>
        </w:rPr>
        <w:t>（苏）费什，Г.著；西北大学俄文教研组译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活的土壤  农业思想小史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（苏）费什，Г.著；西北大学俄文教研组译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本书出售、求购地址：https://www.jiaokey.com/book/detail/11779888.html</w:t>
      </w:r>
    </w:p>
    <w:p>
      <w:r>
        <w:t>更多相关图书推荐：https://www.jiaokey.com</w:t>
      </w:r>
    </w:p>
    <w:p>
      <w:r>
        <w:t>（苏）费什，Г.著；西北大学俄文教研组译 其他作品：https://www.jiaokey.com/tag/（苏）费什，Г.著；西北大学俄文教研组译.html</w:t>
      </w:r>
    </w:p>
    <w:p>
      <w:r>
        <w:t>科学技术出版社 出版图书：https://www.jiaokey.com/tag/科学技术出版社.html</w:t>
      </w:r>
    </w:p>
    <w:p>
      <w:r>
        <w:t>关键词搜索：https://www.jiaokey.com/tag/活的土壤  农业思想小史.html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