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  代数  试用本  农作物、果树蔬菜、土壤肥料专业适用</w:t>
      </w:r>
    </w:p>
    <w:p>
      <w:r>
        <w:rPr>
          <w:rFonts w:ascii="宋体" w:hAnsi="宋体" w:eastAsia="宋体"/>
          <w:sz w:val="24"/>
        </w:rPr>
        <w:t>河南省农林厅教材编辑委员会编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  代数  试用本  农作物、果树蔬菜、土壤肥料专业适用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河南省农林厅教材编辑委员会编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代数-专业学校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本书出售、求购地址：https://www.jiaokey.com/book/detail/11779887.html</w:t>
      </w:r>
    </w:p>
    <w:p>
      <w:r>
        <w:t>更多相关图书推荐：https://www.jiaokey.com</w:t>
      </w:r>
    </w:p>
    <w:p>
      <w:r>
        <w:t>河南省农林厅教材编辑委员会编 其他作品：https://www.jiaokey.com/tag/河南省农林厅教材编辑委员会编.html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关键词搜索：https://www.jiaokey.com/tag/代数-专业学校.html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