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书名：畜牧兽医基本知识讲义  第1辑  家畜部份</w:t>
      </w:r>
    </w:p>
    <w:p>
      <w:r>
        <w:t>作者:上海市食品公司编著</w:t>
      </w:r>
    </w:p>
    <w:p>
      <w:r>
        <w:t>出版社:上海科技卫生出版社,1958.12</w:t>
      </w:r>
    </w:p>
    <w:p>
      <w:r>
        <w:t>出版日期：</w:t>
      </w:r>
    </w:p>
    <w:p>
      <w:r>
        <w:t>总页数：142</w:t>
      </w:r>
    </w:p>
    <w:p>
      <w:r>
        <w:t>更多请访问教客网:www.jiaokey.com</w:t>
      </w:r>
    </w:p>
    <w:p>
      <w:r>
        <w:t>畜牧兽医基本知识讲义  第1辑  家畜部份评论地址：https://www.jiaokey.com/book/detail/11779884.html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