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农田水利工程施工改良工具  第一类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农田水利工程施工改良工具  第一类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本书出售、求购地址：https://www.jiaokey.com/book/detail/11779879.html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关键词搜索：https://www.jiaokey.com/tag/农田水利工程施工改良工具  第一类.html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