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安国县机械灌溉园田化</w:t>
      </w:r>
    </w:p>
    <w:p>
      <w:r>
        <w:rPr>
          <w:rFonts w:ascii="宋体" w:hAnsi="宋体" w:eastAsia="宋体"/>
          <w:sz w:val="24"/>
        </w:rPr>
        <w:t>中共河北省安国县委办公室编著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安国县机械灌溉园田化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中共河北省安国县委办公室编著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灌溉-农业机械化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本书出售、求购地址：https://www.jiaokey.com/book/detail/11779865.html</w:t>
      </w:r>
    </w:p>
    <w:p>
      <w:r>
        <w:t>更多相关图书推荐：https://www.jiaokey.com</w:t>
      </w:r>
    </w:p>
    <w:p>
      <w:r>
        <w:t>中共河北省安国县委办公室编著 其他作品：https://www.jiaokey.com/tag/中共河北省安国县委办公室编著.html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关键词搜索：https://www.jiaokey.com/tag/灌溉-农业机械化.html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