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农用塑料薄膜的使用和保管</w:t>
      </w:r>
    </w:p>
    <w:p>
      <w:r>
        <w:rPr>
          <w:rFonts w:ascii="宋体" w:hAnsi="宋体" w:eastAsia="宋体"/>
          <w:sz w:val="24"/>
        </w:rPr>
        <w:t>广州合成材料老化研究所编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农用塑料薄膜的使用和保管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广州合成材料老化研究所编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本书出售、求购地址：https://www.jiaokey.com/book/detail/11779864.html</w:t>
      </w:r>
    </w:p>
    <w:p>
      <w:r>
        <w:t>更多相关图书推荐：https://www.jiaokey.com</w:t>
      </w:r>
    </w:p>
    <w:p>
      <w:r>
        <w:t>广州合成材料老化研究所编 其他作品：https://www.jiaokey.com/tag/广州合成材料老化研究所编.html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关键词搜索：https://www.jiaokey.com/tag/农用塑料薄膜的使用和保管.html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