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几何  试用本  农作物  土壤肥料  果树蔬菜专业适用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几何  试用本  农作物  土壤肥料  果树蔬菜专业适用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本书出售、求购地址：https://www.jiaokey.com/book/detail/11779859.html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几何  试用本  农作物  土壤肥料  果树蔬菜专业适用.html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