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黄县领导生产大跃进的措施和方法</w:t>
      </w:r>
    </w:p>
    <w:p>
      <w:r>
        <w:rPr>
          <w:rFonts w:ascii="宋体" w:hAnsi="宋体" w:eastAsia="宋体"/>
          <w:sz w:val="24"/>
        </w:rPr>
        <w:t>日月著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黄县领导生产大跃进的措施和方法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农业生产-领导方法(地点: 黄县) 领导方法-农业生产(地点: 黄县)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本书出售、求购地址：https://www.jiaokey.com/book/detail/11779853.html</w:t>
      </w:r>
    </w:p>
    <w:p>
      <w:r>
        <w:t>更多相关图书推荐：https://www.jiaokey.com</w:t>
      </w:r>
    </w:p>
    <w:p>
      <w:r>
        <w:t>日月著 其他作品：https://www.jiaokey.com/tag/日月著.html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关键词搜索：https://www.jiaokey.com/tag/农业生产-领导方法(地点: 黄县) 领导方法-农业生产(地点: 黄县).html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