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书名：甜菜糖生产  第4册  糖汁的加热和蒸发</w:t>
      </w:r>
    </w:p>
    <w:p>
      <w:r>
        <w:t>作者：（苏）伏斯托科夫（А.И.Востоков），（苏）列彼什金（И.П.Лепешкин）著；许英达译</w:t>
      </w:r>
    </w:p>
    <w:p>
      <w:r>
        <w:t>出版社：北京：食品工业出版社</w:t>
      </w:r>
    </w:p>
    <w:p>
      <w:r>
        <w:t>出版日期：1958.02</w:t>
      </w:r>
    </w:p>
    <w:p>
      <w:r>
        <w:t>总页数：44</w:t>
      </w:r>
    </w:p>
    <w:p>
      <w:r>
        <w:t>更多请访问教客网: www.jiaokey.com</w:t>
      </w:r>
    </w:p>
    <w:p>
      <w:r>
        <w:t>甜菜糖生产  第4册  糖汁的加热和蒸发 评论地址：https://www.jiaokey.com/book/detail/11779827.html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