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书名：糕饼生产工人技术指南</w:t>
      </w:r>
    </w:p>
    <w:p>
      <w:r>
        <w:t>作者：（苏）艾特林（Б.В.Этлин）著；胡宏道译</w:t>
      </w:r>
    </w:p>
    <w:p>
      <w:r>
        <w:t>出版社：轻工业出版社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糕饼生产工人技术指南 评论地址：https://www.jiaokey.com/book/detail/11779808.html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