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防治道路翻浆的经验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防治道路翻浆的经验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本书出售、求购地址：https://www.jiaokey.com/book/detail/11779773.html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关键词搜索：https://www.jiaokey.com/tag/防治道路翻浆的经验.html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