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书名：稻草酿酒和酒糟造纸</w:t>
      </w:r>
    </w:p>
    <w:p>
      <w:r>
        <w:t>作者：邹志鹗编</w:t>
      </w:r>
    </w:p>
    <w:p>
      <w:r>
        <w:t>出版社：轻工业出版社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稻草酿酒和酒糟造纸 评论地址：https://www.jiaokey.com/book/detail/11779770.html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