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用动的方法测定混凝土弹性模量</w:t>
      </w:r>
    </w:p>
    <w:p>
      <w:r>
        <w:rPr>
          <w:rFonts w:ascii="宋体" w:hAnsi="宋体" w:eastAsia="宋体"/>
          <w:sz w:val="24"/>
        </w:rPr>
        <w:t>朱万清，吴绍章编译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用动的方法测定混凝土弹性模量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朱万清，吴绍章编译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本书出售、求购地址：https://www.jiaokey.com/book/detail/11779750.html</w:t>
      </w:r>
    </w:p>
    <w:p>
      <w:r>
        <w:t>更多相关图书推荐：https://www.jiaokey.com</w:t>
      </w:r>
    </w:p>
    <w:p>
      <w:r>
        <w:t>朱万清，吴绍章编译 其他作品：https://www.jiaokey.com/tag/朱万清，吴绍章编译.html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关键词搜索：https://www.jiaokey.com/tag/用动的方法测定混凝土弹性模量.html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