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书名：加速车辆周转的方法</w:t>
      </w:r>
    </w:p>
    <w:p>
      <w:r>
        <w:t>作者：（苏）坡沃罗仁阔（В.В.Поворожеенко）著；李克维译</w:t>
      </w:r>
    </w:p>
    <w:p>
      <w:r>
        <w:t>出版社：人民铁道出版社</w:t>
      </w:r>
    </w:p>
    <w:p>
      <w:r>
        <w:t>出版日期：1958.09</w:t>
      </w:r>
    </w:p>
    <w:p>
      <w:r>
        <w:t>总页数：243</w:t>
      </w:r>
    </w:p>
    <w:p>
      <w:r>
        <w:t>更多请访问教客网: www.jiaokey.com</w:t>
      </w:r>
    </w:p>
    <w:p>
      <w:r>
        <w:t>加速车辆周转的方法 评论地址：https://www.jiaokey.com/book/detail/11779740.html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