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书名：单程式开清棉联合机安装操作法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单程式开清棉联合机安装操作法 评论地址：https://www.jiaokey.com/book/detail/11779738.html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